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579C5" w14:textId="77777777" w:rsidR="0037691A" w:rsidRPr="00A34E7C" w:rsidRDefault="00A34E7C">
      <w:pPr>
        <w:pStyle w:val="Heading1"/>
        <w:rPr>
          <w:rFonts w:ascii="Century Gothic" w:hAnsi="Century Gothic"/>
        </w:rPr>
      </w:pPr>
      <w:r w:rsidRPr="00A34E7C">
        <w:rPr>
          <w:rFonts w:ascii="Century Gothic" w:hAnsi="Century Gothic"/>
        </w:rPr>
        <w:t>Pupil Audit Tool</w:t>
      </w:r>
    </w:p>
    <w:p w14:paraId="305D3217" w14:textId="77777777" w:rsidR="0037691A" w:rsidRPr="00A34E7C" w:rsidRDefault="00A34E7C">
      <w:pPr>
        <w:rPr>
          <w:rFonts w:ascii="Century Gothic" w:hAnsi="Century Gothic"/>
        </w:rPr>
      </w:pPr>
      <w:r w:rsidRPr="00A34E7C">
        <w:rPr>
          <w:rFonts w:ascii="Century Gothic" w:hAnsi="Century Gothic"/>
        </w:rPr>
        <w:t>Please indicate how often each statement applies to your learning experience by ticking the appropriate column.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37691A" w14:paraId="6D2465FB" w14:textId="77777777">
        <w:tc>
          <w:tcPr>
            <w:tcW w:w="1728" w:type="dxa"/>
          </w:tcPr>
          <w:p w14:paraId="025766B0" w14:textId="77777777" w:rsidR="0037691A" w:rsidRPr="00EE3486" w:rsidRDefault="00A34E7C">
            <w:pPr>
              <w:rPr>
                <w:rFonts w:ascii="Century Gothic" w:hAnsi="Century Gothic"/>
              </w:rPr>
            </w:pPr>
            <w:r w:rsidRPr="00EE3486">
              <w:rPr>
                <w:rFonts w:ascii="Century Gothic" w:hAnsi="Century Gothic"/>
              </w:rPr>
              <w:t>Statement</w:t>
            </w:r>
          </w:p>
        </w:tc>
        <w:tc>
          <w:tcPr>
            <w:tcW w:w="1728" w:type="dxa"/>
          </w:tcPr>
          <w:p w14:paraId="6E0B289B" w14:textId="77777777" w:rsidR="0037691A" w:rsidRPr="00EE3486" w:rsidRDefault="00A34E7C">
            <w:pPr>
              <w:rPr>
                <w:rFonts w:ascii="Century Gothic" w:hAnsi="Century Gothic"/>
              </w:rPr>
            </w:pPr>
            <w:r w:rsidRPr="00EE3486">
              <w:rPr>
                <w:rFonts w:ascii="Century Gothic" w:hAnsi="Century Gothic"/>
              </w:rPr>
              <w:t>Never</w:t>
            </w:r>
          </w:p>
        </w:tc>
        <w:tc>
          <w:tcPr>
            <w:tcW w:w="1728" w:type="dxa"/>
          </w:tcPr>
          <w:p w14:paraId="3D21A4C4" w14:textId="77777777" w:rsidR="0037691A" w:rsidRPr="00EE3486" w:rsidRDefault="00A34E7C">
            <w:pPr>
              <w:rPr>
                <w:rFonts w:ascii="Century Gothic" w:hAnsi="Century Gothic"/>
              </w:rPr>
            </w:pPr>
            <w:r w:rsidRPr="00EE3486">
              <w:rPr>
                <w:rFonts w:ascii="Century Gothic" w:hAnsi="Century Gothic"/>
              </w:rPr>
              <w:t>Sometimes</w:t>
            </w:r>
          </w:p>
        </w:tc>
        <w:tc>
          <w:tcPr>
            <w:tcW w:w="1728" w:type="dxa"/>
          </w:tcPr>
          <w:p w14:paraId="4EBAD7AE" w14:textId="77777777" w:rsidR="0037691A" w:rsidRPr="00EE3486" w:rsidRDefault="00A34E7C">
            <w:pPr>
              <w:rPr>
                <w:rFonts w:ascii="Century Gothic" w:hAnsi="Century Gothic"/>
              </w:rPr>
            </w:pPr>
            <w:r w:rsidRPr="00EE3486">
              <w:rPr>
                <w:rFonts w:ascii="Century Gothic" w:hAnsi="Century Gothic"/>
              </w:rPr>
              <w:t>Usually</w:t>
            </w:r>
          </w:p>
        </w:tc>
        <w:tc>
          <w:tcPr>
            <w:tcW w:w="1728" w:type="dxa"/>
          </w:tcPr>
          <w:p w14:paraId="70F11E4D" w14:textId="77777777" w:rsidR="0037691A" w:rsidRPr="00EE3486" w:rsidRDefault="00A34E7C">
            <w:pPr>
              <w:rPr>
                <w:rFonts w:ascii="Century Gothic" w:hAnsi="Century Gothic"/>
              </w:rPr>
            </w:pPr>
            <w:r w:rsidRPr="00EE3486">
              <w:rPr>
                <w:rFonts w:ascii="Century Gothic" w:hAnsi="Century Gothic"/>
              </w:rPr>
              <w:t>Always</w:t>
            </w:r>
          </w:p>
        </w:tc>
      </w:tr>
      <w:tr w:rsidR="0037691A" w14:paraId="5B7565B0" w14:textId="77777777">
        <w:tc>
          <w:tcPr>
            <w:tcW w:w="1728" w:type="dxa"/>
          </w:tcPr>
          <w:p w14:paraId="286951AF" w14:textId="77777777" w:rsidR="0037691A" w:rsidRPr="00A34E7C" w:rsidRDefault="00A34E7C">
            <w:pPr>
              <w:rPr>
                <w:rFonts w:ascii="Century Gothic" w:hAnsi="Century Gothic"/>
              </w:rPr>
            </w:pPr>
            <w:r w:rsidRPr="00A34E7C">
              <w:rPr>
                <w:rFonts w:ascii="Century Gothic" w:hAnsi="Century Gothic"/>
              </w:rPr>
              <w:t>I feel safe and positive in my classroom for learning.</w:t>
            </w:r>
          </w:p>
        </w:tc>
        <w:tc>
          <w:tcPr>
            <w:tcW w:w="1728" w:type="dxa"/>
          </w:tcPr>
          <w:p w14:paraId="6B6F7805" w14:textId="77777777" w:rsidR="0037691A" w:rsidRDefault="0037691A"/>
        </w:tc>
        <w:tc>
          <w:tcPr>
            <w:tcW w:w="1728" w:type="dxa"/>
          </w:tcPr>
          <w:p w14:paraId="2E5C42AA" w14:textId="77777777" w:rsidR="0037691A" w:rsidRDefault="0037691A"/>
        </w:tc>
        <w:tc>
          <w:tcPr>
            <w:tcW w:w="1728" w:type="dxa"/>
          </w:tcPr>
          <w:p w14:paraId="24764E7F" w14:textId="77777777" w:rsidR="0037691A" w:rsidRDefault="0037691A"/>
        </w:tc>
        <w:tc>
          <w:tcPr>
            <w:tcW w:w="1728" w:type="dxa"/>
          </w:tcPr>
          <w:p w14:paraId="69AE36B3" w14:textId="77777777" w:rsidR="0037691A" w:rsidRDefault="0037691A"/>
        </w:tc>
      </w:tr>
      <w:tr w:rsidR="0037691A" w14:paraId="53794F17" w14:textId="77777777">
        <w:tc>
          <w:tcPr>
            <w:tcW w:w="1728" w:type="dxa"/>
          </w:tcPr>
          <w:p w14:paraId="41CB0A06" w14:textId="77777777" w:rsidR="0037691A" w:rsidRPr="00A34E7C" w:rsidRDefault="00A34E7C">
            <w:pPr>
              <w:rPr>
                <w:rFonts w:ascii="Century Gothic" w:hAnsi="Century Gothic"/>
              </w:rPr>
            </w:pPr>
            <w:r w:rsidRPr="00A34E7C">
              <w:rPr>
                <w:rFonts w:ascii="Century Gothic" w:hAnsi="Century Gothic"/>
              </w:rPr>
              <w:t>I am confident to take risks in my learning.</w:t>
            </w:r>
          </w:p>
        </w:tc>
        <w:tc>
          <w:tcPr>
            <w:tcW w:w="1728" w:type="dxa"/>
          </w:tcPr>
          <w:p w14:paraId="254C500A" w14:textId="77777777" w:rsidR="0037691A" w:rsidRDefault="0037691A"/>
        </w:tc>
        <w:tc>
          <w:tcPr>
            <w:tcW w:w="1728" w:type="dxa"/>
          </w:tcPr>
          <w:p w14:paraId="7BA74A86" w14:textId="77777777" w:rsidR="0037691A" w:rsidRDefault="0037691A"/>
        </w:tc>
        <w:tc>
          <w:tcPr>
            <w:tcW w:w="1728" w:type="dxa"/>
          </w:tcPr>
          <w:p w14:paraId="5BE2EE0A" w14:textId="77777777" w:rsidR="0037691A" w:rsidRDefault="0037691A"/>
        </w:tc>
        <w:tc>
          <w:tcPr>
            <w:tcW w:w="1728" w:type="dxa"/>
          </w:tcPr>
          <w:p w14:paraId="2BD2DD1C" w14:textId="77777777" w:rsidR="0037691A" w:rsidRDefault="0037691A"/>
        </w:tc>
      </w:tr>
      <w:tr w:rsidR="0037691A" w14:paraId="0184D990" w14:textId="77777777">
        <w:tc>
          <w:tcPr>
            <w:tcW w:w="1728" w:type="dxa"/>
          </w:tcPr>
          <w:p w14:paraId="6FDC0FFA" w14:textId="77777777" w:rsidR="0037691A" w:rsidRPr="00A34E7C" w:rsidRDefault="00A34E7C">
            <w:pPr>
              <w:rPr>
                <w:rFonts w:ascii="Century Gothic" w:hAnsi="Century Gothic"/>
              </w:rPr>
            </w:pPr>
            <w:r w:rsidRPr="00A34E7C">
              <w:rPr>
                <w:rFonts w:ascii="Century Gothic" w:hAnsi="Century Gothic"/>
              </w:rPr>
              <w:t>I feel my opinions are listened to and valued.</w:t>
            </w:r>
          </w:p>
        </w:tc>
        <w:tc>
          <w:tcPr>
            <w:tcW w:w="1728" w:type="dxa"/>
          </w:tcPr>
          <w:p w14:paraId="685DD5DD" w14:textId="77777777" w:rsidR="0037691A" w:rsidRDefault="0037691A"/>
        </w:tc>
        <w:tc>
          <w:tcPr>
            <w:tcW w:w="1728" w:type="dxa"/>
          </w:tcPr>
          <w:p w14:paraId="72E27CCA" w14:textId="77777777" w:rsidR="0037691A" w:rsidRDefault="0037691A"/>
        </w:tc>
        <w:tc>
          <w:tcPr>
            <w:tcW w:w="1728" w:type="dxa"/>
          </w:tcPr>
          <w:p w14:paraId="75DA34BC" w14:textId="77777777" w:rsidR="0037691A" w:rsidRDefault="0037691A"/>
        </w:tc>
        <w:tc>
          <w:tcPr>
            <w:tcW w:w="1728" w:type="dxa"/>
          </w:tcPr>
          <w:p w14:paraId="4F260B1B" w14:textId="77777777" w:rsidR="0037691A" w:rsidRDefault="0037691A"/>
        </w:tc>
      </w:tr>
      <w:tr w:rsidR="0037691A" w14:paraId="2E6F14B2" w14:textId="77777777">
        <w:tc>
          <w:tcPr>
            <w:tcW w:w="1728" w:type="dxa"/>
          </w:tcPr>
          <w:p w14:paraId="609B191D" w14:textId="77777777" w:rsidR="0037691A" w:rsidRPr="00A34E7C" w:rsidRDefault="00A34E7C">
            <w:pPr>
              <w:rPr>
                <w:rFonts w:ascii="Century Gothic" w:hAnsi="Century Gothic"/>
              </w:rPr>
            </w:pPr>
            <w:r w:rsidRPr="00A34E7C">
              <w:rPr>
                <w:rFonts w:ascii="Century Gothic" w:hAnsi="Century Gothic"/>
              </w:rPr>
              <w:t>I am involved in planning my learning.</w:t>
            </w:r>
          </w:p>
        </w:tc>
        <w:tc>
          <w:tcPr>
            <w:tcW w:w="1728" w:type="dxa"/>
          </w:tcPr>
          <w:p w14:paraId="391F6965" w14:textId="77777777" w:rsidR="0037691A" w:rsidRDefault="0037691A"/>
        </w:tc>
        <w:tc>
          <w:tcPr>
            <w:tcW w:w="1728" w:type="dxa"/>
          </w:tcPr>
          <w:p w14:paraId="051B104D" w14:textId="77777777" w:rsidR="0037691A" w:rsidRDefault="0037691A"/>
        </w:tc>
        <w:tc>
          <w:tcPr>
            <w:tcW w:w="1728" w:type="dxa"/>
          </w:tcPr>
          <w:p w14:paraId="7A4D0DD2" w14:textId="77777777" w:rsidR="0037691A" w:rsidRDefault="0037691A"/>
        </w:tc>
        <w:tc>
          <w:tcPr>
            <w:tcW w:w="1728" w:type="dxa"/>
          </w:tcPr>
          <w:p w14:paraId="791825CD" w14:textId="77777777" w:rsidR="0037691A" w:rsidRDefault="0037691A"/>
        </w:tc>
      </w:tr>
      <w:tr w:rsidR="0037691A" w14:paraId="39B86234" w14:textId="77777777">
        <w:tc>
          <w:tcPr>
            <w:tcW w:w="1728" w:type="dxa"/>
          </w:tcPr>
          <w:p w14:paraId="7679C7CD" w14:textId="77777777" w:rsidR="0037691A" w:rsidRPr="00A34E7C" w:rsidRDefault="00A34E7C">
            <w:pPr>
              <w:rPr>
                <w:rFonts w:ascii="Century Gothic" w:hAnsi="Century Gothic"/>
              </w:rPr>
            </w:pPr>
            <w:r w:rsidRPr="00A34E7C">
              <w:rPr>
                <w:rFonts w:ascii="Century Gothic" w:hAnsi="Century Gothic"/>
              </w:rPr>
              <w:t>I know what I am learning and why.</w:t>
            </w:r>
          </w:p>
        </w:tc>
        <w:tc>
          <w:tcPr>
            <w:tcW w:w="1728" w:type="dxa"/>
          </w:tcPr>
          <w:p w14:paraId="38F30D31" w14:textId="77777777" w:rsidR="0037691A" w:rsidRDefault="0037691A"/>
        </w:tc>
        <w:tc>
          <w:tcPr>
            <w:tcW w:w="1728" w:type="dxa"/>
          </w:tcPr>
          <w:p w14:paraId="5F4DE53E" w14:textId="77777777" w:rsidR="0037691A" w:rsidRDefault="0037691A"/>
        </w:tc>
        <w:tc>
          <w:tcPr>
            <w:tcW w:w="1728" w:type="dxa"/>
          </w:tcPr>
          <w:p w14:paraId="4A607090" w14:textId="77777777" w:rsidR="0037691A" w:rsidRDefault="0037691A"/>
        </w:tc>
        <w:tc>
          <w:tcPr>
            <w:tcW w:w="1728" w:type="dxa"/>
          </w:tcPr>
          <w:p w14:paraId="70CB1382" w14:textId="77777777" w:rsidR="0037691A" w:rsidRDefault="0037691A"/>
        </w:tc>
      </w:tr>
      <w:tr w:rsidR="0037691A" w14:paraId="7F4E64ED" w14:textId="77777777">
        <w:tc>
          <w:tcPr>
            <w:tcW w:w="1728" w:type="dxa"/>
          </w:tcPr>
          <w:p w14:paraId="719C4805" w14:textId="77777777" w:rsidR="0037691A" w:rsidRPr="00A34E7C" w:rsidRDefault="00A34E7C">
            <w:pPr>
              <w:rPr>
                <w:rFonts w:ascii="Century Gothic" w:hAnsi="Century Gothic"/>
              </w:rPr>
            </w:pPr>
            <w:r w:rsidRPr="00A34E7C">
              <w:rPr>
                <w:rFonts w:ascii="Century Gothic" w:hAnsi="Century Gothic"/>
              </w:rPr>
              <w:t>I understand what success looks like in my learning.</w:t>
            </w:r>
          </w:p>
        </w:tc>
        <w:tc>
          <w:tcPr>
            <w:tcW w:w="1728" w:type="dxa"/>
          </w:tcPr>
          <w:p w14:paraId="1383CD92" w14:textId="77777777" w:rsidR="0037691A" w:rsidRDefault="0037691A"/>
        </w:tc>
        <w:tc>
          <w:tcPr>
            <w:tcW w:w="1728" w:type="dxa"/>
          </w:tcPr>
          <w:p w14:paraId="4272274A" w14:textId="77777777" w:rsidR="0037691A" w:rsidRDefault="0037691A"/>
        </w:tc>
        <w:tc>
          <w:tcPr>
            <w:tcW w:w="1728" w:type="dxa"/>
          </w:tcPr>
          <w:p w14:paraId="305A2623" w14:textId="77777777" w:rsidR="0037691A" w:rsidRDefault="0037691A"/>
        </w:tc>
        <w:tc>
          <w:tcPr>
            <w:tcW w:w="1728" w:type="dxa"/>
          </w:tcPr>
          <w:p w14:paraId="0D75E7E8" w14:textId="77777777" w:rsidR="0037691A" w:rsidRDefault="0037691A"/>
        </w:tc>
      </w:tr>
      <w:tr w:rsidR="0037691A" w14:paraId="2CCEF8FC" w14:textId="77777777">
        <w:tc>
          <w:tcPr>
            <w:tcW w:w="1728" w:type="dxa"/>
          </w:tcPr>
          <w:p w14:paraId="7D82DA65" w14:textId="77777777" w:rsidR="0037691A" w:rsidRPr="00A34E7C" w:rsidRDefault="00A34E7C">
            <w:pPr>
              <w:rPr>
                <w:rFonts w:ascii="Century Gothic" w:hAnsi="Century Gothic"/>
              </w:rPr>
            </w:pPr>
            <w:r w:rsidRPr="00A34E7C">
              <w:rPr>
                <w:rFonts w:ascii="Century Gothic" w:hAnsi="Century Gothic"/>
              </w:rPr>
              <w:t>I am involved in reviewing my progress and next steps.</w:t>
            </w:r>
          </w:p>
        </w:tc>
        <w:tc>
          <w:tcPr>
            <w:tcW w:w="1728" w:type="dxa"/>
          </w:tcPr>
          <w:p w14:paraId="2001501A" w14:textId="77777777" w:rsidR="0037691A" w:rsidRDefault="0037691A"/>
        </w:tc>
        <w:tc>
          <w:tcPr>
            <w:tcW w:w="1728" w:type="dxa"/>
          </w:tcPr>
          <w:p w14:paraId="6D6AAF36" w14:textId="77777777" w:rsidR="0037691A" w:rsidRDefault="0037691A"/>
        </w:tc>
        <w:tc>
          <w:tcPr>
            <w:tcW w:w="1728" w:type="dxa"/>
          </w:tcPr>
          <w:p w14:paraId="30D0AC8B" w14:textId="77777777" w:rsidR="0037691A" w:rsidRDefault="0037691A"/>
        </w:tc>
        <w:tc>
          <w:tcPr>
            <w:tcW w:w="1728" w:type="dxa"/>
          </w:tcPr>
          <w:p w14:paraId="50782923" w14:textId="77777777" w:rsidR="0037691A" w:rsidRDefault="0037691A"/>
        </w:tc>
      </w:tr>
      <w:tr w:rsidR="0037691A" w14:paraId="4C53D9FD" w14:textId="77777777">
        <w:tc>
          <w:tcPr>
            <w:tcW w:w="1728" w:type="dxa"/>
          </w:tcPr>
          <w:p w14:paraId="1B32AA26" w14:textId="77777777" w:rsidR="0037691A" w:rsidRPr="00A34E7C" w:rsidRDefault="00A34E7C">
            <w:pPr>
              <w:rPr>
                <w:rFonts w:ascii="Century Gothic" w:hAnsi="Century Gothic"/>
              </w:rPr>
            </w:pPr>
            <w:r w:rsidRPr="00A34E7C">
              <w:rPr>
                <w:rFonts w:ascii="Century Gothic" w:hAnsi="Century Gothic"/>
              </w:rPr>
              <w:t>I have opportunities to share my ideas and contribute to decisions.</w:t>
            </w:r>
          </w:p>
        </w:tc>
        <w:tc>
          <w:tcPr>
            <w:tcW w:w="1728" w:type="dxa"/>
          </w:tcPr>
          <w:p w14:paraId="01B63C0A" w14:textId="77777777" w:rsidR="0037691A" w:rsidRDefault="0037691A"/>
        </w:tc>
        <w:tc>
          <w:tcPr>
            <w:tcW w:w="1728" w:type="dxa"/>
          </w:tcPr>
          <w:p w14:paraId="472A0301" w14:textId="77777777" w:rsidR="0037691A" w:rsidRDefault="0037691A"/>
        </w:tc>
        <w:tc>
          <w:tcPr>
            <w:tcW w:w="1728" w:type="dxa"/>
          </w:tcPr>
          <w:p w14:paraId="31C2201F" w14:textId="77777777" w:rsidR="0037691A" w:rsidRDefault="0037691A"/>
        </w:tc>
        <w:tc>
          <w:tcPr>
            <w:tcW w:w="1728" w:type="dxa"/>
          </w:tcPr>
          <w:p w14:paraId="7F571F2C" w14:textId="77777777" w:rsidR="0037691A" w:rsidRDefault="0037691A"/>
        </w:tc>
      </w:tr>
      <w:tr w:rsidR="0037691A" w14:paraId="7924B05D" w14:textId="77777777">
        <w:tc>
          <w:tcPr>
            <w:tcW w:w="1728" w:type="dxa"/>
          </w:tcPr>
          <w:p w14:paraId="47DE9441" w14:textId="77777777" w:rsidR="0037691A" w:rsidRPr="00A34E7C" w:rsidRDefault="00A34E7C">
            <w:pPr>
              <w:rPr>
                <w:rFonts w:ascii="Century Gothic" w:hAnsi="Century Gothic"/>
              </w:rPr>
            </w:pPr>
            <w:r w:rsidRPr="00A34E7C">
              <w:rPr>
                <w:rFonts w:ascii="Century Gothic" w:hAnsi="Century Gothic"/>
              </w:rPr>
              <w:t>I receive feedback that helps me improve.</w:t>
            </w:r>
          </w:p>
        </w:tc>
        <w:tc>
          <w:tcPr>
            <w:tcW w:w="1728" w:type="dxa"/>
          </w:tcPr>
          <w:p w14:paraId="40EA572F" w14:textId="77777777" w:rsidR="0037691A" w:rsidRDefault="0037691A"/>
        </w:tc>
        <w:tc>
          <w:tcPr>
            <w:tcW w:w="1728" w:type="dxa"/>
          </w:tcPr>
          <w:p w14:paraId="791F6A2E" w14:textId="77777777" w:rsidR="0037691A" w:rsidRDefault="0037691A"/>
        </w:tc>
        <w:tc>
          <w:tcPr>
            <w:tcW w:w="1728" w:type="dxa"/>
          </w:tcPr>
          <w:p w14:paraId="45396B2F" w14:textId="77777777" w:rsidR="0037691A" w:rsidRDefault="0037691A"/>
        </w:tc>
        <w:tc>
          <w:tcPr>
            <w:tcW w:w="1728" w:type="dxa"/>
          </w:tcPr>
          <w:p w14:paraId="46D1C94F" w14:textId="77777777" w:rsidR="0037691A" w:rsidRDefault="0037691A"/>
        </w:tc>
      </w:tr>
      <w:tr w:rsidR="0037691A" w14:paraId="76A3EF6E" w14:textId="77777777">
        <w:tc>
          <w:tcPr>
            <w:tcW w:w="1728" w:type="dxa"/>
          </w:tcPr>
          <w:p w14:paraId="0F8EE9BB" w14:textId="77777777" w:rsidR="0037691A" w:rsidRPr="00A34E7C" w:rsidRDefault="00A34E7C">
            <w:pPr>
              <w:rPr>
                <w:rFonts w:ascii="Century Gothic" w:hAnsi="Century Gothic"/>
              </w:rPr>
            </w:pPr>
            <w:r w:rsidRPr="00A34E7C">
              <w:rPr>
                <w:rFonts w:ascii="Century Gothic" w:hAnsi="Century Gothic"/>
              </w:rPr>
              <w:t>I know how to make my learning better.</w:t>
            </w:r>
          </w:p>
        </w:tc>
        <w:tc>
          <w:tcPr>
            <w:tcW w:w="1728" w:type="dxa"/>
          </w:tcPr>
          <w:p w14:paraId="78A96DD7" w14:textId="77777777" w:rsidR="0037691A" w:rsidRDefault="0037691A"/>
        </w:tc>
        <w:tc>
          <w:tcPr>
            <w:tcW w:w="1728" w:type="dxa"/>
          </w:tcPr>
          <w:p w14:paraId="16E7D92E" w14:textId="77777777" w:rsidR="0037691A" w:rsidRDefault="0037691A"/>
        </w:tc>
        <w:tc>
          <w:tcPr>
            <w:tcW w:w="1728" w:type="dxa"/>
          </w:tcPr>
          <w:p w14:paraId="578367CA" w14:textId="77777777" w:rsidR="0037691A" w:rsidRDefault="0037691A"/>
        </w:tc>
        <w:tc>
          <w:tcPr>
            <w:tcW w:w="1728" w:type="dxa"/>
          </w:tcPr>
          <w:p w14:paraId="6731A56B" w14:textId="77777777" w:rsidR="0037691A" w:rsidRDefault="0037691A"/>
        </w:tc>
      </w:tr>
    </w:tbl>
    <w:p w14:paraId="0A254EF1" w14:textId="77777777" w:rsidR="00A34E7C" w:rsidRDefault="00A34E7C"/>
    <w:sectPr w:rsidR="00A34E7C" w:rsidSect="00A34E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9389083">
    <w:abstractNumId w:val="8"/>
  </w:num>
  <w:num w:numId="2" w16cid:durableId="695034930">
    <w:abstractNumId w:val="6"/>
  </w:num>
  <w:num w:numId="3" w16cid:durableId="424038444">
    <w:abstractNumId w:val="5"/>
  </w:num>
  <w:num w:numId="4" w16cid:durableId="812330652">
    <w:abstractNumId w:val="4"/>
  </w:num>
  <w:num w:numId="5" w16cid:durableId="937563518">
    <w:abstractNumId w:val="7"/>
  </w:num>
  <w:num w:numId="6" w16cid:durableId="631909822">
    <w:abstractNumId w:val="3"/>
  </w:num>
  <w:num w:numId="7" w16cid:durableId="1314797888">
    <w:abstractNumId w:val="2"/>
  </w:num>
  <w:num w:numId="8" w16cid:durableId="281617111">
    <w:abstractNumId w:val="1"/>
  </w:num>
  <w:num w:numId="9" w16cid:durableId="171372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1A5F"/>
    <w:rsid w:val="0029639D"/>
    <w:rsid w:val="00326F90"/>
    <w:rsid w:val="0037691A"/>
    <w:rsid w:val="00744C7F"/>
    <w:rsid w:val="00A34E7C"/>
    <w:rsid w:val="00AA1D8D"/>
    <w:rsid w:val="00B47730"/>
    <w:rsid w:val="00CB0664"/>
    <w:rsid w:val="00DD582A"/>
    <w:rsid w:val="00EE34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014FF4"/>
  <w14:defaultImageDpi w14:val="300"/>
  <w15:docId w15:val="{1D4A10FB-E4B7-45B6-A0AD-3128E6A1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536</Characters>
  <Application>Microsoft Office Word</Application>
  <DocSecurity>0</DocSecurity>
  <Lines>90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Williams, Elaine</cp:lastModifiedBy>
  <cp:revision>4</cp:revision>
  <cp:lastPrinted>2025-11-20T15:56:00Z</cp:lastPrinted>
  <dcterms:created xsi:type="dcterms:W3CDTF">2025-11-19T09:58:00Z</dcterms:created>
  <dcterms:modified xsi:type="dcterms:W3CDTF">2025-11-20T15:56:00Z</dcterms:modified>
  <cp:category/>
</cp:coreProperties>
</file>